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0D55" w:rsidRPr="00E42818" w:rsidRDefault="00000000" w:rsidP="00E42818">
      <w:pPr>
        <w:pStyle w:val="Ttulo"/>
        <w:spacing w:after="0"/>
        <w:rPr>
          <w:rFonts w:ascii="Arial" w:hAnsi="Arial" w:cs="Arial"/>
          <w:sz w:val="40"/>
          <w:szCs w:val="40"/>
          <w:lang w:val="es-CL"/>
        </w:rPr>
      </w:pPr>
      <w:r w:rsidRPr="00E42818">
        <w:rPr>
          <w:rFonts w:ascii="Arial" w:hAnsi="Arial" w:cs="Arial"/>
          <w:sz w:val="40"/>
          <w:szCs w:val="40"/>
          <w:lang w:val="es-CL"/>
        </w:rPr>
        <w:t>MARITZA ANDREA REVELLO ARRIAGADA</w:t>
      </w:r>
    </w:p>
    <w:p w:rsidR="00EC0D55" w:rsidRPr="00B900DC" w:rsidRDefault="00000000" w:rsidP="00E42818">
      <w:pPr>
        <w:spacing w:after="0"/>
        <w:jc w:val="both"/>
        <w:rPr>
          <w:rFonts w:ascii="Arial" w:hAnsi="Arial" w:cs="Arial"/>
          <w:lang w:val="es-CL"/>
        </w:rPr>
      </w:pPr>
      <w:r w:rsidRPr="00B900DC">
        <w:rPr>
          <w:rFonts w:ascii="Arial" w:hAnsi="Arial" w:cs="Arial"/>
          <w:lang w:val="es-CL"/>
        </w:rPr>
        <w:t>Carrer del Pou 12, Cullera, Valencia. CP: 46400</w:t>
      </w:r>
    </w:p>
    <w:p w:rsidR="00EC0D55" w:rsidRPr="00B900DC" w:rsidRDefault="00000000" w:rsidP="00B900DC">
      <w:pPr>
        <w:spacing w:after="0"/>
        <w:jc w:val="both"/>
        <w:rPr>
          <w:rFonts w:ascii="Arial" w:hAnsi="Arial" w:cs="Arial"/>
          <w:lang w:val="es-CL"/>
        </w:rPr>
      </w:pPr>
      <w:r w:rsidRPr="00B900DC">
        <w:rPr>
          <w:rFonts w:ascii="Arial" w:hAnsi="Arial" w:cs="Arial"/>
          <w:lang w:val="es-CL"/>
        </w:rPr>
        <w:t>Móvil: +34 663 413 317  |  E-mail: marirevello@gmail.com</w:t>
      </w:r>
    </w:p>
    <w:p w:rsidR="00EC0D55" w:rsidRPr="00DC3559" w:rsidRDefault="00000000" w:rsidP="000F6F19">
      <w:pPr>
        <w:pStyle w:val="Ttulo1"/>
        <w:rPr>
          <w:lang w:val="es-CL"/>
        </w:rPr>
      </w:pPr>
      <w:r w:rsidRPr="00DC3559">
        <w:rPr>
          <w:lang w:val="es-CL"/>
        </w:rPr>
        <w:t>RESUMEN PROFESIONAL</w:t>
      </w:r>
    </w:p>
    <w:p w:rsidR="00EC0D55" w:rsidRPr="00B900DC" w:rsidRDefault="00000000" w:rsidP="00B900DC">
      <w:pPr>
        <w:spacing w:after="0"/>
        <w:jc w:val="both"/>
        <w:rPr>
          <w:rFonts w:ascii="Arial" w:hAnsi="Arial" w:cs="Arial"/>
          <w:lang w:val="es-CL"/>
        </w:rPr>
      </w:pPr>
      <w:r w:rsidRPr="00B900DC">
        <w:rPr>
          <w:rFonts w:ascii="Arial" w:hAnsi="Arial" w:cs="Arial"/>
          <w:lang w:val="es-CL"/>
        </w:rPr>
        <w:t>Profesional con sólida experiencia en la gestión de procesos industriales productivos, planificación y optimización de la producción, y gestión de almacenes en sectores farmacéutico, químico y retail.</w:t>
      </w:r>
      <w:r w:rsidR="00B900DC">
        <w:rPr>
          <w:rFonts w:ascii="Arial" w:hAnsi="Arial" w:cs="Arial"/>
          <w:lang w:val="es-CL"/>
        </w:rPr>
        <w:t xml:space="preserve"> </w:t>
      </w:r>
      <w:r w:rsidRPr="00B900DC">
        <w:rPr>
          <w:rFonts w:ascii="Arial" w:hAnsi="Arial" w:cs="Arial"/>
          <w:lang w:val="es-CL"/>
        </w:rPr>
        <w:t>Amplia experiencia en coordinación de áreas comerciales, operativas y proveedores.</w:t>
      </w:r>
    </w:p>
    <w:p w:rsidR="00EC0D55" w:rsidRPr="00B900DC" w:rsidRDefault="00000000" w:rsidP="00B900DC">
      <w:pPr>
        <w:spacing w:after="0"/>
        <w:jc w:val="both"/>
        <w:rPr>
          <w:rFonts w:ascii="Arial" w:hAnsi="Arial" w:cs="Arial"/>
          <w:lang w:val="es-CL"/>
        </w:rPr>
      </w:pPr>
      <w:r w:rsidRPr="00B900DC">
        <w:rPr>
          <w:rFonts w:ascii="Arial" w:hAnsi="Arial" w:cs="Arial"/>
          <w:lang w:val="es-CL"/>
        </w:rPr>
        <w:t>Liderazgo en el desarrollo y gestión de equipos multidisciplinarios en la cadena logística y productiva</w:t>
      </w:r>
      <w:r w:rsidR="00B900DC">
        <w:rPr>
          <w:rFonts w:ascii="Arial" w:hAnsi="Arial" w:cs="Arial"/>
          <w:lang w:val="es-CL"/>
        </w:rPr>
        <w:t>. Key user</w:t>
      </w:r>
      <w:r w:rsidRPr="00B900DC">
        <w:rPr>
          <w:rFonts w:ascii="Arial" w:hAnsi="Arial" w:cs="Arial"/>
          <w:lang w:val="es-CL"/>
        </w:rPr>
        <w:t xml:space="preserve"> de SAP (MM) en proyectos de implementación. Atención a clientes externos para la planificación de productos de exportación.</w:t>
      </w:r>
    </w:p>
    <w:p w:rsidR="00EC0D55" w:rsidRPr="00B900DC" w:rsidRDefault="00000000" w:rsidP="00B900DC">
      <w:pPr>
        <w:spacing w:after="0"/>
        <w:jc w:val="both"/>
        <w:rPr>
          <w:rFonts w:ascii="Arial" w:hAnsi="Arial" w:cs="Arial"/>
          <w:lang w:val="es-CL"/>
        </w:rPr>
      </w:pPr>
      <w:r w:rsidRPr="00B900DC">
        <w:rPr>
          <w:rFonts w:ascii="Arial" w:hAnsi="Arial" w:cs="Arial"/>
          <w:lang w:val="es-CL"/>
        </w:rPr>
        <w:t>Capacitación de personal y mejora continua de procesos internos mediante herramientas y sistemas específicos. Desarrollo, implementación y seguimiento de proyectos en Abastecimiento, Operaciones y Comercial. Gestión de indicadores de rendimiento y preparación de planes de negocio para licitaciones exitosas.</w:t>
      </w:r>
    </w:p>
    <w:p w:rsidR="00EC0D55" w:rsidRPr="00B900DC" w:rsidRDefault="00000000" w:rsidP="000F6F19">
      <w:pPr>
        <w:pStyle w:val="Ttulo1"/>
        <w:rPr>
          <w:rFonts w:ascii="Arial" w:hAnsi="Arial" w:cs="Arial"/>
          <w:lang w:val="es-CL"/>
        </w:rPr>
      </w:pPr>
      <w:r w:rsidRPr="00DC3559">
        <w:rPr>
          <w:lang w:val="es-CL"/>
        </w:rPr>
        <w:t>HABILIDADES</w:t>
      </w:r>
    </w:p>
    <w:p w:rsidR="00EC0D55" w:rsidRPr="00B900DC" w:rsidRDefault="00000000" w:rsidP="00B900DC">
      <w:pPr>
        <w:spacing w:after="0"/>
        <w:jc w:val="both"/>
        <w:rPr>
          <w:rFonts w:ascii="Arial" w:hAnsi="Arial" w:cs="Arial"/>
          <w:lang w:val="es-CL"/>
        </w:rPr>
      </w:pPr>
      <w:r w:rsidRPr="00B900DC">
        <w:rPr>
          <w:rFonts w:ascii="Arial" w:hAnsi="Arial" w:cs="Arial"/>
          <w:lang w:val="es-CL"/>
        </w:rPr>
        <w:t>- Responsabilidad y compromiso</w:t>
      </w:r>
    </w:p>
    <w:p w:rsidR="00EC0D55" w:rsidRPr="00B900DC" w:rsidRDefault="00000000" w:rsidP="00B900DC">
      <w:pPr>
        <w:spacing w:after="0"/>
        <w:jc w:val="both"/>
        <w:rPr>
          <w:rFonts w:ascii="Arial" w:hAnsi="Arial" w:cs="Arial"/>
          <w:lang w:val="es-CL"/>
        </w:rPr>
      </w:pPr>
      <w:r w:rsidRPr="00B900DC">
        <w:rPr>
          <w:rFonts w:ascii="Arial" w:hAnsi="Arial" w:cs="Arial"/>
          <w:lang w:val="es-CL"/>
        </w:rPr>
        <w:t>- Organización y esfuerzo</w:t>
      </w:r>
    </w:p>
    <w:p w:rsidR="00EC0D55" w:rsidRPr="00B900DC" w:rsidRDefault="00000000" w:rsidP="00B900DC">
      <w:pPr>
        <w:spacing w:after="0"/>
        <w:jc w:val="both"/>
        <w:rPr>
          <w:rFonts w:ascii="Arial" w:hAnsi="Arial" w:cs="Arial"/>
          <w:lang w:val="es-CL"/>
        </w:rPr>
      </w:pPr>
      <w:r w:rsidRPr="00B900DC">
        <w:rPr>
          <w:rFonts w:ascii="Arial" w:hAnsi="Arial" w:cs="Arial"/>
          <w:lang w:val="es-CL"/>
        </w:rPr>
        <w:t>- Liderazgo y coordinación de negociaciones operacionales</w:t>
      </w:r>
    </w:p>
    <w:p w:rsidR="00EC0D55" w:rsidRPr="00B900DC" w:rsidRDefault="00000000" w:rsidP="00B900DC">
      <w:pPr>
        <w:spacing w:after="0"/>
        <w:jc w:val="both"/>
        <w:rPr>
          <w:rFonts w:ascii="Arial" w:hAnsi="Arial" w:cs="Arial"/>
          <w:lang w:val="es-CL"/>
        </w:rPr>
      </w:pPr>
      <w:r w:rsidRPr="00B900DC">
        <w:rPr>
          <w:rFonts w:ascii="Arial" w:hAnsi="Arial" w:cs="Arial"/>
          <w:lang w:val="es-CL"/>
        </w:rPr>
        <w:t>- Trabajo en equipo, pragmatismo y excelencia en resultados</w:t>
      </w:r>
    </w:p>
    <w:p w:rsidR="00EC0D55" w:rsidRPr="00B900DC" w:rsidRDefault="00000000" w:rsidP="00B900DC">
      <w:pPr>
        <w:spacing w:after="0"/>
        <w:jc w:val="both"/>
        <w:rPr>
          <w:rFonts w:ascii="Arial" w:hAnsi="Arial" w:cs="Arial"/>
          <w:lang w:val="es-CL"/>
        </w:rPr>
      </w:pPr>
      <w:r w:rsidRPr="00B900DC">
        <w:rPr>
          <w:rFonts w:ascii="Arial" w:hAnsi="Arial" w:cs="Arial"/>
          <w:lang w:val="es-CL"/>
        </w:rPr>
        <w:t>- Proactividad y automotivación</w:t>
      </w:r>
    </w:p>
    <w:p w:rsidR="00EC0D55" w:rsidRPr="00B900DC" w:rsidRDefault="00000000" w:rsidP="00B900DC">
      <w:pPr>
        <w:spacing w:after="0"/>
        <w:jc w:val="both"/>
        <w:rPr>
          <w:rFonts w:ascii="Arial" w:hAnsi="Arial" w:cs="Arial"/>
          <w:lang w:val="es-CL"/>
        </w:rPr>
      </w:pPr>
      <w:r w:rsidRPr="00B900DC">
        <w:rPr>
          <w:rFonts w:ascii="Arial" w:hAnsi="Arial" w:cs="Arial"/>
          <w:lang w:val="es-CL"/>
        </w:rPr>
        <w:t>- Inglés intermedio-avanzado (conversación, lectura y escritura)</w:t>
      </w:r>
    </w:p>
    <w:p w:rsidR="00EC0D55" w:rsidRPr="00B900DC" w:rsidRDefault="00000000" w:rsidP="00B900DC">
      <w:pPr>
        <w:spacing w:after="0"/>
        <w:jc w:val="both"/>
        <w:rPr>
          <w:rFonts w:ascii="Arial" w:hAnsi="Arial" w:cs="Arial"/>
          <w:lang w:val="es-CL"/>
        </w:rPr>
      </w:pPr>
      <w:r w:rsidRPr="00B900DC">
        <w:rPr>
          <w:rFonts w:ascii="Arial" w:hAnsi="Arial" w:cs="Arial"/>
          <w:lang w:val="es-CL"/>
        </w:rPr>
        <w:t>-</w:t>
      </w:r>
      <w:r w:rsidR="00B900DC">
        <w:rPr>
          <w:rFonts w:ascii="Arial" w:hAnsi="Arial" w:cs="Arial"/>
          <w:lang w:val="es-CL"/>
        </w:rPr>
        <w:t xml:space="preserve"> </w:t>
      </w:r>
      <w:r w:rsidRPr="00B900DC">
        <w:rPr>
          <w:rFonts w:ascii="Arial" w:hAnsi="Arial" w:cs="Arial"/>
          <w:lang w:val="es-CL"/>
        </w:rPr>
        <w:t>Usuario avanzado en SAP (MM), Microsoft Dynamics AX, ERP, Flexline y herramientas de Office</w:t>
      </w:r>
    </w:p>
    <w:p w:rsidR="00EC0D55" w:rsidRPr="00DC3559" w:rsidRDefault="00000000" w:rsidP="000F6F19">
      <w:pPr>
        <w:pStyle w:val="Ttulo1"/>
        <w:rPr>
          <w:lang w:val="es-CL"/>
        </w:rPr>
      </w:pPr>
      <w:r w:rsidRPr="00DC3559">
        <w:rPr>
          <w:lang w:val="es-CL"/>
        </w:rPr>
        <w:t>EXPERIENCIA PROFESIONAL</w:t>
      </w:r>
    </w:p>
    <w:p w:rsidR="00EC0D55" w:rsidRPr="00DC3559" w:rsidRDefault="00000000" w:rsidP="000F6F19">
      <w:pPr>
        <w:pStyle w:val="Ttulo2"/>
        <w:rPr>
          <w:lang w:val="es-CL"/>
        </w:rPr>
      </w:pPr>
      <w:r w:rsidRPr="00DC3559">
        <w:rPr>
          <w:lang w:val="es-CL"/>
        </w:rPr>
        <w:t>SPB Global Corporation, S.L., España (May 2024 – Feb 2025)</w:t>
      </w:r>
    </w:p>
    <w:p w:rsidR="00EC0D55" w:rsidRPr="00B900DC" w:rsidRDefault="00000000" w:rsidP="00B900DC">
      <w:pPr>
        <w:spacing w:after="0"/>
        <w:jc w:val="both"/>
        <w:rPr>
          <w:rFonts w:ascii="Arial" w:hAnsi="Arial" w:cs="Arial"/>
          <w:lang w:val="es-CL"/>
        </w:rPr>
      </w:pPr>
      <w:r w:rsidRPr="00B900DC">
        <w:rPr>
          <w:rFonts w:ascii="Arial" w:hAnsi="Arial" w:cs="Arial"/>
          <w:lang w:val="es-CL"/>
        </w:rPr>
        <w:t>Especialista en Planificación de Producción</w:t>
      </w:r>
    </w:p>
    <w:p w:rsidR="00EC0D55" w:rsidRPr="00B900DC" w:rsidRDefault="00000000" w:rsidP="00B900DC">
      <w:pPr>
        <w:spacing w:after="0"/>
        <w:jc w:val="both"/>
        <w:rPr>
          <w:rFonts w:ascii="Arial" w:hAnsi="Arial" w:cs="Arial"/>
          <w:lang w:val="es-CL"/>
        </w:rPr>
      </w:pPr>
      <w:r w:rsidRPr="00B900DC">
        <w:rPr>
          <w:rFonts w:ascii="Arial" w:hAnsi="Arial" w:cs="Arial"/>
          <w:lang w:val="es-CL"/>
        </w:rPr>
        <w:t>- Gestión y optimización de la secuenciación de producción para líneas de fabricación de productos de limpieza.</w:t>
      </w:r>
    </w:p>
    <w:p w:rsidR="00EC0D55" w:rsidRPr="00B900DC" w:rsidRDefault="00000000" w:rsidP="00B900DC">
      <w:pPr>
        <w:spacing w:after="0"/>
        <w:jc w:val="both"/>
        <w:rPr>
          <w:rFonts w:ascii="Arial" w:hAnsi="Arial" w:cs="Arial"/>
          <w:lang w:val="es-CL"/>
        </w:rPr>
      </w:pPr>
      <w:r w:rsidRPr="00B900DC">
        <w:rPr>
          <w:rFonts w:ascii="Arial" w:hAnsi="Arial" w:cs="Arial"/>
          <w:lang w:val="es-CL"/>
        </w:rPr>
        <w:t>- Coordinación eficiente de recursos humanos y materias primas para garantizar el cumplimiento de la demanda.</w:t>
      </w:r>
    </w:p>
    <w:p w:rsidR="00EC0D55" w:rsidRPr="00DC3559" w:rsidRDefault="00000000" w:rsidP="000F6F19">
      <w:pPr>
        <w:pStyle w:val="Ttulo2"/>
        <w:rPr>
          <w:lang w:val="es-CL"/>
        </w:rPr>
      </w:pPr>
      <w:r w:rsidRPr="00DC3559">
        <w:rPr>
          <w:lang w:val="es-CL"/>
        </w:rPr>
        <w:t>Center Parking Ltda.</w:t>
      </w:r>
      <w:r w:rsidR="00E42818" w:rsidRPr="00DC3559">
        <w:rPr>
          <w:lang w:val="es-CL"/>
        </w:rPr>
        <w:t xml:space="preserve"> y MR servicios de aseos</w:t>
      </w:r>
      <w:r w:rsidRPr="00DC3559">
        <w:rPr>
          <w:lang w:val="es-CL"/>
        </w:rPr>
        <w:t>, Chile (</w:t>
      </w:r>
      <w:r w:rsidR="00E42818" w:rsidRPr="00DC3559">
        <w:rPr>
          <w:lang w:val="es-CL"/>
        </w:rPr>
        <w:t>Sep</w:t>
      </w:r>
      <w:r w:rsidRPr="00DC3559">
        <w:rPr>
          <w:lang w:val="es-CL"/>
        </w:rPr>
        <w:t xml:space="preserve"> 20</w:t>
      </w:r>
      <w:r w:rsidR="00E42818" w:rsidRPr="00DC3559">
        <w:rPr>
          <w:lang w:val="es-CL"/>
        </w:rPr>
        <w:t>19</w:t>
      </w:r>
      <w:r w:rsidRPr="00DC3559">
        <w:rPr>
          <w:lang w:val="es-CL"/>
        </w:rPr>
        <w:t xml:space="preserve"> – Abr 2024)</w:t>
      </w:r>
    </w:p>
    <w:p w:rsidR="00EC0D55" w:rsidRPr="00B900DC" w:rsidRDefault="00000000" w:rsidP="00B900DC">
      <w:pPr>
        <w:spacing w:after="0"/>
        <w:jc w:val="both"/>
        <w:rPr>
          <w:rFonts w:ascii="Arial" w:hAnsi="Arial" w:cs="Arial"/>
          <w:lang w:val="es-CL"/>
        </w:rPr>
      </w:pPr>
      <w:r w:rsidRPr="00B900DC">
        <w:rPr>
          <w:rFonts w:ascii="Arial" w:hAnsi="Arial" w:cs="Arial"/>
          <w:lang w:val="es-CL"/>
        </w:rPr>
        <w:t>Consultor Remot</w:t>
      </w:r>
      <w:r w:rsidR="00B900DC">
        <w:rPr>
          <w:rFonts w:ascii="Arial" w:hAnsi="Arial" w:cs="Arial"/>
          <w:lang w:val="es-CL"/>
        </w:rPr>
        <w:t>o</w:t>
      </w:r>
    </w:p>
    <w:p w:rsidR="00EC0D55" w:rsidRPr="00B900DC" w:rsidRDefault="00000000" w:rsidP="00B900DC">
      <w:pPr>
        <w:spacing w:after="0"/>
        <w:jc w:val="both"/>
        <w:rPr>
          <w:rFonts w:ascii="Arial" w:hAnsi="Arial" w:cs="Arial"/>
          <w:lang w:val="es-CL"/>
        </w:rPr>
      </w:pPr>
      <w:r w:rsidRPr="00B900DC">
        <w:rPr>
          <w:rFonts w:ascii="Arial" w:hAnsi="Arial" w:cs="Arial"/>
          <w:lang w:val="es-CL"/>
        </w:rPr>
        <w:t>- Desarrollo e implementación de planes de negocio para licitaciones.</w:t>
      </w:r>
    </w:p>
    <w:p w:rsidR="00EC0D55" w:rsidRPr="00B900DC" w:rsidRDefault="00000000" w:rsidP="00B900DC">
      <w:pPr>
        <w:spacing w:after="0"/>
        <w:jc w:val="both"/>
        <w:rPr>
          <w:rFonts w:ascii="Arial" w:hAnsi="Arial" w:cs="Arial"/>
          <w:lang w:val="es-CL"/>
        </w:rPr>
      </w:pPr>
      <w:r w:rsidRPr="00B900DC">
        <w:rPr>
          <w:rFonts w:ascii="Arial" w:hAnsi="Arial" w:cs="Arial"/>
          <w:lang w:val="es-CL"/>
        </w:rPr>
        <w:t>- Gestión de compras, evaluación de proveedores y control de indicadores del negocio.</w:t>
      </w:r>
    </w:p>
    <w:p w:rsidR="00EC0D55" w:rsidRPr="000F6F19" w:rsidRDefault="00000000" w:rsidP="000F6F19">
      <w:pPr>
        <w:pStyle w:val="Ttulo2"/>
      </w:pPr>
      <w:r w:rsidRPr="000F6F19">
        <w:lastRenderedPageBreak/>
        <w:t xml:space="preserve">Serviper, Chile (Mar 2016 – </w:t>
      </w:r>
      <w:r w:rsidR="00E42818">
        <w:t xml:space="preserve">Dic </w:t>
      </w:r>
      <w:r w:rsidRPr="000F6F19">
        <w:t>20</w:t>
      </w:r>
      <w:r w:rsidR="00E42818">
        <w:t>19</w:t>
      </w:r>
      <w:r w:rsidRPr="000F6F19">
        <w:t>)</w:t>
      </w:r>
    </w:p>
    <w:p w:rsidR="00EC0D55" w:rsidRPr="00B900DC" w:rsidRDefault="00000000" w:rsidP="00B900DC">
      <w:pPr>
        <w:spacing w:after="0"/>
        <w:jc w:val="both"/>
        <w:rPr>
          <w:rFonts w:ascii="Arial" w:hAnsi="Arial" w:cs="Arial"/>
          <w:lang w:val="es-CL"/>
        </w:rPr>
      </w:pPr>
      <w:r w:rsidRPr="00B900DC">
        <w:rPr>
          <w:rFonts w:ascii="Arial" w:hAnsi="Arial" w:cs="Arial"/>
          <w:lang w:val="es-CL"/>
        </w:rPr>
        <w:t>Líder de Procesos</w:t>
      </w:r>
    </w:p>
    <w:p w:rsidR="00EC0D55" w:rsidRPr="00B900DC" w:rsidRDefault="00000000" w:rsidP="00B900DC">
      <w:pPr>
        <w:spacing w:after="0"/>
        <w:jc w:val="both"/>
        <w:rPr>
          <w:rFonts w:ascii="Arial" w:hAnsi="Arial" w:cs="Arial"/>
          <w:lang w:val="es-CL"/>
        </w:rPr>
      </w:pPr>
      <w:r w:rsidRPr="00B900DC">
        <w:rPr>
          <w:rFonts w:ascii="Arial" w:hAnsi="Arial" w:cs="Arial"/>
          <w:lang w:val="es-CL"/>
        </w:rPr>
        <w:t>- Desarrollo de estrategias de abastecimiento, optimización de inventarios y mejora de procesos comerciales.</w:t>
      </w:r>
    </w:p>
    <w:p w:rsidR="00EC0D55" w:rsidRPr="00B900DC" w:rsidRDefault="00000000" w:rsidP="00B900DC">
      <w:pPr>
        <w:spacing w:after="0"/>
        <w:jc w:val="both"/>
        <w:rPr>
          <w:rFonts w:ascii="Arial" w:hAnsi="Arial" w:cs="Arial"/>
          <w:lang w:val="es-CL"/>
        </w:rPr>
      </w:pPr>
      <w:r w:rsidRPr="00B900DC">
        <w:rPr>
          <w:rFonts w:ascii="Arial" w:hAnsi="Arial" w:cs="Arial"/>
          <w:lang w:val="es-CL"/>
        </w:rPr>
        <w:t>- Implementación de proyectos para mejorar la gestión comercial y operativa, con resultados exitosos en la coordinación y estandarización de procesos.</w:t>
      </w:r>
    </w:p>
    <w:p w:rsidR="00EC0D55" w:rsidRPr="00E42818" w:rsidRDefault="00000000" w:rsidP="000F6F19">
      <w:pPr>
        <w:pStyle w:val="Ttulo2"/>
        <w:rPr>
          <w:lang w:val="es-CL"/>
        </w:rPr>
      </w:pPr>
      <w:r w:rsidRPr="00E42818">
        <w:rPr>
          <w:lang w:val="es-CL"/>
        </w:rPr>
        <w:t>Laboratorios Abbott, Chile (Mar 2014 - Ene 2016)</w:t>
      </w:r>
    </w:p>
    <w:p w:rsidR="00EC0D55" w:rsidRPr="00B900DC" w:rsidRDefault="00000000" w:rsidP="00B900DC">
      <w:pPr>
        <w:spacing w:after="0"/>
        <w:jc w:val="both"/>
        <w:rPr>
          <w:rFonts w:ascii="Arial" w:hAnsi="Arial" w:cs="Arial"/>
          <w:lang w:val="es-CL"/>
        </w:rPr>
      </w:pPr>
      <w:r w:rsidRPr="00B900DC">
        <w:rPr>
          <w:rFonts w:ascii="Arial" w:hAnsi="Arial" w:cs="Arial"/>
          <w:lang w:val="es-CL"/>
        </w:rPr>
        <w:t>Planificador de Exportaciones</w:t>
      </w:r>
    </w:p>
    <w:p w:rsidR="00EC0D55" w:rsidRPr="00B900DC" w:rsidRDefault="00000000" w:rsidP="00B900DC">
      <w:pPr>
        <w:spacing w:after="0"/>
        <w:jc w:val="both"/>
        <w:rPr>
          <w:rFonts w:ascii="Arial" w:hAnsi="Arial" w:cs="Arial"/>
          <w:lang w:val="es-CL"/>
        </w:rPr>
      </w:pPr>
      <w:r w:rsidRPr="00B900DC">
        <w:rPr>
          <w:rFonts w:ascii="Arial" w:hAnsi="Arial" w:cs="Arial"/>
          <w:lang w:val="es-CL"/>
        </w:rPr>
        <w:t>- Mejora continua de niveles de servicio al cliente externo, alcanzando un 99% anual acumulado.</w:t>
      </w:r>
    </w:p>
    <w:p w:rsidR="00EC0D55" w:rsidRDefault="00000000" w:rsidP="00B900DC">
      <w:pPr>
        <w:spacing w:after="0"/>
        <w:jc w:val="both"/>
        <w:rPr>
          <w:rFonts w:ascii="Arial" w:hAnsi="Arial" w:cs="Arial"/>
          <w:lang w:val="es-CL"/>
        </w:rPr>
      </w:pPr>
      <w:r w:rsidRPr="00B900DC">
        <w:rPr>
          <w:rFonts w:ascii="Arial" w:hAnsi="Arial" w:cs="Arial"/>
          <w:lang w:val="es-CL"/>
        </w:rPr>
        <w:t>- Coordinación eficiente entre producción, control de calidad, exportaciones y logística.</w:t>
      </w:r>
      <w:r w:rsidR="00B900DC">
        <w:rPr>
          <w:rFonts w:ascii="Arial" w:hAnsi="Arial" w:cs="Arial"/>
          <w:lang w:val="es-CL"/>
        </w:rPr>
        <w:t xml:space="preserve"> </w:t>
      </w:r>
    </w:p>
    <w:p w:rsidR="00E42818" w:rsidRPr="00B900DC" w:rsidRDefault="00E42818" w:rsidP="00B900DC">
      <w:pPr>
        <w:spacing w:after="0"/>
        <w:jc w:val="both"/>
        <w:rPr>
          <w:rFonts w:ascii="Arial" w:hAnsi="Arial" w:cs="Arial"/>
          <w:lang w:val="es-CL"/>
        </w:rPr>
      </w:pPr>
    </w:p>
    <w:p w:rsidR="00EC0D55" w:rsidRPr="00E42818" w:rsidRDefault="00000000" w:rsidP="00B900DC">
      <w:pPr>
        <w:spacing w:after="0"/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s-CL"/>
        </w:rPr>
      </w:pPr>
      <w:r w:rsidRPr="00E42818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s-CL"/>
        </w:rPr>
        <w:t>Corporación Farmacéutica Recalcine, Chile (Mar 2012 – Oct 2013)</w:t>
      </w:r>
    </w:p>
    <w:p w:rsidR="00EC0D55" w:rsidRPr="00B900DC" w:rsidRDefault="00000000" w:rsidP="00B900DC">
      <w:pPr>
        <w:spacing w:after="0"/>
        <w:jc w:val="both"/>
        <w:rPr>
          <w:rFonts w:ascii="Arial" w:hAnsi="Arial" w:cs="Arial"/>
          <w:lang w:val="es-CL"/>
        </w:rPr>
      </w:pPr>
      <w:r w:rsidRPr="00B900DC">
        <w:rPr>
          <w:rFonts w:ascii="Arial" w:hAnsi="Arial" w:cs="Arial"/>
          <w:lang w:val="es-CL"/>
        </w:rPr>
        <w:t>Key User SAP (MM)</w:t>
      </w:r>
    </w:p>
    <w:p w:rsidR="00EC0D55" w:rsidRPr="00B900DC" w:rsidRDefault="00000000" w:rsidP="00B900DC">
      <w:pPr>
        <w:spacing w:after="0"/>
        <w:jc w:val="both"/>
        <w:rPr>
          <w:rFonts w:ascii="Arial" w:hAnsi="Arial" w:cs="Arial"/>
          <w:lang w:val="es-CL"/>
        </w:rPr>
      </w:pPr>
      <w:r w:rsidRPr="00B900DC">
        <w:rPr>
          <w:rFonts w:ascii="Arial" w:hAnsi="Arial" w:cs="Arial"/>
          <w:lang w:val="es-CL"/>
        </w:rPr>
        <w:t>- Implementación de SAP para procesos de abastecimiento, facturación y almacenes.</w:t>
      </w:r>
    </w:p>
    <w:p w:rsidR="00EC0D55" w:rsidRPr="00B900DC" w:rsidRDefault="00000000" w:rsidP="00B900DC">
      <w:pPr>
        <w:spacing w:after="0"/>
        <w:jc w:val="both"/>
        <w:rPr>
          <w:rFonts w:ascii="Arial" w:hAnsi="Arial" w:cs="Arial"/>
          <w:lang w:val="es-CL"/>
        </w:rPr>
      </w:pPr>
      <w:r w:rsidRPr="00B900DC">
        <w:rPr>
          <w:rFonts w:ascii="Arial" w:hAnsi="Arial" w:cs="Arial"/>
          <w:lang w:val="es-CL"/>
        </w:rPr>
        <w:t>- Desarrollo de manuales, capacitación del personal y soporte continuo.</w:t>
      </w:r>
    </w:p>
    <w:p w:rsidR="00EC0D55" w:rsidRPr="00B900DC" w:rsidRDefault="00EC0D55" w:rsidP="00B900DC">
      <w:pPr>
        <w:spacing w:after="0"/>
        <w:jc w:val="both"/>
        <w:rPr>
          <w:rFonts w:ascii="Arial" w:hAnsi="Arial" w:cs="Arial"/>
          <w:lang w:val="es-CL"/>
        </w:rPr>
      </w:pPr>
    </w:p>
    <w:p w:rsidR="00EC0D55" w:rsidRPr="000F6F19" w:rsidRDefault="00000000" w:rsidP="00B900DC">
      <w:pPr>
        <w:spacing w:after="0"/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0F6F1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Laboratorios Recalcine, Chile (Nov 2006 – Feb 2012)</w:t>
      </w:r>
    </w:p>
    <w:p w:rsidR="00EC0D55" w:rsidRPr="00B900DC" w:rsidRDefault="00000000" w:rsidP="00B900DC">
      <w:pPr>
        <w:spacing w:after="0"/>
        <w:jc w:val="both"/>
        <w:rPr>
          <w:rFonts w:ascii="Arial" w:hAnsi="Arial" w:cs="Arial"/>
          <w:lang w:val="es-CL"/>
        </w:rPr>
      </w:pPr>
      <w:r w:rsidRPr="00B900DC">
        <w:rPr>
          <w:rFonts w:ascii="Arial" w:hAnsi="Arial" w:cs="Arial"/>
          <w:lang w:val="es-CL"/>
        </w:rPr>
        <w:t>Ingenier</w:t>
      </w:r>
      <w:r w:rsidR="00B900DC">
        <w:rPr>
          <w:rFonts w:ascii="Arial" w:hAnsi="Arial" w:cs="Arial"/>
          <w:lang w:val="es-CL"/>
        </w:rPr>
        <w:t>o</w:t>
      </w:r>
      <w:r w:rsidRPr="00B900DC">
        <w:rPr>
          <w:rFonts w:ascii="Arial" w:hAnsi="Arial" w:cs="Arial"/>
          <w:lang w:val="es-CL"/>
        </w:rPr>
        <w:t xml:space="preserve"> de Planificación de Producción</w:t>
      </w:r>
    </w:p>
    <w:p w:rsidR="00EC0D55" w:rsidRPr="00B900DC" w:rsidRDefault="00000000" w:rsidP="00B900DC">
      <w:pPr>
        <w:spacing w:after="0"/>
        <w:jc w:val="both"/>
        <w:rPr>
          <w:rFonts w:ascii="Arial" w:hAnsi="Arial" w:cs="Arial"/>
          <w:lang w:val="es-CL"/>
        </w:rPr>
      </w:pPr>
      <w:r w:rsidRPr="00B900DC">
        <w:rPr>
          <w:rFonts w:ascii="Arial" w:hAnsi="Arial" w:cs="Arial"/>
          <w:lang w:val="es-CL"/>
        </w:rPr>
        <w:t>- Gestión de proveedores, optimización de inventarios y coordinación de análisis de calidad de materias primas.</w:t>
      </w:r>
    </w:p>
    <w:p w:rsidR="00EC0D55" w:rsidRPr="00B900DC" w:rsidRDefault="00000000" w:rsidP="00B900DC">
      <w:pPr>
        <w:spacing w:after="0"/>
        <w:jc w:val="both"/>
        <w:rPr>
          <w:rFonts w:ascii="Arial" w:hAnsi="Arial" w:cs="Arial"/>
          <w:lang w:val="es-CL"/>
        </w:rPr>
      </w:pPr>
      <w:r w:rsidRPr="00B900DC">
        <w:rPr>
          <w:rFonts w:ascii="Arial" w:hAnsi="Arial" w:cs="Arial"/>
          <w:lang w:val="es-CL"/>
        </w:rPr>
        <w:t>- Participación en la búsqueda y supervisión de proveedores y toma de inventarios.</w:t>
      </w:r>
    </w:p>
    <w:p w:rsidR="00EC0D55" w:rsidRPr="00B900DC" w:rsidRDefault="00EC0D55" w:rsidP="00B900DC">
      <w:pPr>
        <w:spacing w:after="0"/>
        <w:jc w:val="both"/>
        <w:rPr>
          <w:rFonts w:ascii="Arial" w:hAnsi="Arial" w:cs="Arial"/>
          <w:lang w:val="es-CL"/>
        </w:rPr>
      </w:pPr>
    </w:p>
    <w:p w:rsidR="00EC0D55" w:rsidRPr="000F6F19" w:rsidRDefault="00000000" w:rsidP="00B900DC">
      <w:pPr>
        <w:spacing w:after="0"/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0F6F1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EAT - Escuela de Asistentes Técnicos, Chile (Ago 2005 – Dic 2006)</w:t>
      </w:r>
    </w:p>
    <w:p w:rsidR="00EC0D55" w:rsidRPr="00B900DC" w:rsidRDefault="00000000" w:rsidP="00B900DC">
      <w:pPr>
        <w:spacing w:after="0"/>
        <w:jc w:val="both"/>
        <w:rPr>
          <w:rFonts w:ascii="Arial" w:hAnsi="Arial" w:cs="Arial"/>
          <w:lang w:val="es-CL"/>
        </w:rPr>
      </w:pPr>
      <w:r w:rsidRPr="00B900DC">
        <w:rPr>
          <w:rFonts w:ascii="Arial" w:hAnsi="Arial" w:cs="Arial"/>
          <w:lang w:val="es-CL"/>
        </w:rPr>
        <w:t>Profesora de Finanzas, Marketing y Marketing Estratégico</w:t>
      </w:r>
    </w:p>
    <w:p w:rsidR="00EC0D55" w:rsidRPr="00B900DC" w:rsidRDefault="00000000" w:rsidP="000F6F19">
      <w:pPr>
        <w:pStyle w:val="Ttulo1"/>
        <w:rPr>
          <w:rFonts w:ascii="Arial" w:hAnsi="Arial" w:cs="Arial"/>
          <w:lang w:val="es-CL"/>
        </w:rPr>
      </w:pPr>
      <w:r w:rsidRPr="000F6F19">
        <w:t>FORMACIÓN ACADÉMICA</w:t>
      </w:r>
    </w:p>
    <w:p w:rsidR="00EC0D55" w:rsidRPr="00B900DC" w:rsidRDefault="00000000" w:rsidP="00B900DC">
      <w:pPr>
        <w:spacing w:after="0"/>
        <w:jc w:val="both"/>
        <w:rPr>
          <w:rFonts w:ascii="Arial" w:hAnsi="Arial" w:cs="Arial"/>
          <w:lang w:val="es-CL"/>
        </w:rPr>
      </w:pPr>
      <w:r w:rsidRPr="00B900DC">
        <w:rPr>
          <w:rFonts w:ascii="Arial" w:hAnsi="Arial" w:cs="Arial"/>
          <w:lang w:val="es-CL"/>
        </w:rPr>
        <w:t>- Postgrado en Gestión de Operaciones y Logística. Pontificia Universidad Católica de Chile (2012)</w:t>
      </w:r>
    </w:p>
    <w:p w:rsidR="00EC0D55" w:rsidRPr="00B900DC" w:rsidRDefault="00000000" w:rsidP="00B900DC">
      <w:pPr>
        <w:spacing w:after="0"/>
        <w:jc w:val="both"/>
        <w:rPr>
          <w:rFonts w:ascii="Arial" w:hAnsi="Arial" w:cs="Arial"/>
          <w:lang w:val="es-CL"/>
        </w:rPr>
      </w:pPr>
      <w:r w:rsidRPr="00B900DC">
        <w:rPr>
          <w:rFonts w:ascii="Arial" w:hAnsi="Arial" w:cs="Arial"/>
          <w:lang w:val="es-CL"/>
        </w:rPr>
        <w:t>- Postgrado en Gestión de Inversiones Financieras. Universidad Adolfo Ibáñez (2011)</w:t>
      </w:r>
    </w:p>
    <w:p w:rsidR="00EC0D55" w:rsidRPr="00B900DC" w:rsidRDefault="00000000" w:rsidP="00B900DC">
      <w:pPr>
        <w:spacing w:after="0"/>
        <w:jc w:val="both"/>
        <w:rPr>
          <w:rFonts w:ascii="Arial" w:hAnsi="Arial" w:cs="Arial"/>
          <w:lang w:val="es-CL"/>
        </w:rPr>
      </w:pPr>
      <w:r w:rsidRPr="00B900DC">
        <w:rPr>
          <w:rFonts w:ascii="Arial" w:hAnsi="Arial" w:cs="Arial"/>
          <w:lang w:val="es-CL"/>
        </w:rPr>
        <w:t>- Ingeniera Civil Industrial con mención en Bioprocesos. Pontificia Universidad Católica de Chile (2005)</w:t>
      </w:r>
    </w:p>
    <w:p w:rsidR="00EC0D55" w:rsidRPr="00B900DC" w:rsidRDefault="00000000" w:rsidP="00B900DC">
      <w:pPr>
        <w:spacing w:after="0"/>
        <w:jc w:val="both"/>
        <w:rPr>
          <w:rFonts w:ascii="Arial" w:hAnsi="Arial" w:cs="Arial"/>
          <w:lang w:val="es-CL"/>
        </w:rPr>
      </w:pPr>
      <w:r w:rsidRPr="00B900DC">
        <w:rPr>
          <w:rFonts w:ascii="Arial" w:hAnsi="Arial" w:cs="Arial"/>
          <w:lang w:val="es-CL"/>
        </w:rPr>
        <w:t xml:space="preserve">  Tesis: “Evaluación de la sustentabilidad económica en la implementación de una bomba automática de insulina para uso intrahospitalario.”</w:t>
      </w:r>
    </w:p>
    <w:p w:rsidR="00EC0D55" w:rsidRPr="000F6F19" w:rsidRDefault="00000000" w:rsidP="000F6F19">
      <w:pPr>
        <w:pStyle w:val="Ttulo1"/>
      </w:pPr>
      <w:r w:rsidRPr="000F6F19">
        <w:t>REFERENCIAS</w:t>
      </w:r>
    </w:p>
    <w:p w:rsidR="00EC0D55" w:rsidRPr="00B900DC" w:rsidRDefault="00000000" w:rsidP="00B900DC">
      <w:pPr>
        <w:spacing w:after="0"/>
        <w:jc w:val="both"/>
        <w:rPr>
          <w:rFonts w:ascii="Arial" w:hAnsi="Arial" w:cs="Arial"/>
        </w:rPr>
      </w:pPr>
      <w:r w:rsidRPr="00B900DC">
        <w:rPr>
          <w:rFonts w:ascii="Arial" w:hAnsi="Arial" w:cs="Arial"/>
        </w:rPr>
        <w:t>Disponibles a solicitud.</w:t>
      </w:r>
    </w:p>
    <w:sectPr w:rsidR="00EC0D55" w:rsidRPr="00B900D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73442545">
    <w:abstractNumId w:val="8"/>
  </w:num>
  <w:num w:numId="2" w16cid:durableId="1955557993">
    <w:abstractNumId w:val="6"/>
  </w:num>
  <w:num w:numId="3" w16cid:durableId="1226181550">
    <w:abstractNumId w:val="5"/>
  </w:num>
  <w:num w:numId="4" w16cid:durableId="411894711">
    <w:abstractNumId w:val="4"/>
  </w:num>
  <w:num w:numId="5" w16cid:durableId="1635942207">
    <w:abstractNumId w:val="7"/>
  </w:num>
  <w:num w:numId="6" w16cid:durableId="1089814023">
    <w:abstractNumId w:val="3"/>
  </w:num>
  <w:num w:numId="7" w16cid:durableId="913591609">
    <w:abstractNumId w:val="2"/>
  </w:num>
  <w:num w:numId="8" w16cid:durableId="2117600099">
    <w:abstractNumId w:val="1"/>
  </w:num>
  <w:num w:numId="9" w16cid:durableId="397047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F6F19"/>
    <w:rsid w:val="0015074B"/>
    <w:rsid w:val="0029639D"/>
    <w:rsid w:val="00326F90"/>
    <w:rsid w:val="00650726"/>
    <w:rsid w:val="00851A81"/>
    <w:rsid w:val="009F5CC7"/>
    <w:rsid w:val="00AA1D8D"/>
    <w:rsid w:val="00B47730"/>
    <w:rsid w:val="00B900DC"/>
    <w:rsid w:val="00CB0664"/>
    <w:rsid w:val="00DC3559"/>
    <w:rsid w:val="00E42818"/>
    <w:rsid w:val="00EC0D5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882764A2-4F76-B24E-9E3B-A4119122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509</Words>
  <Characters>3170</Characters>
  <Application>Microsoft Office Word</Application>
  <DocSecurity>0</DocSecurity>
  <Lines>70</Lines>
  <Paragraphs>56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Revello</dc:creator>
  <cp:keywords/>
  <dc:description/>
  <cp:lastModifiedBy>Maritza Revello Arriagada</cp:lastModifiedBy>
  <cp:revision>6</cp:revision>
  <dcterms:created xsi:type="dcterms:W3CDTF">2025-03-24T15:10:00Z</dcterms:created>
  <dcterms:modified xsi:type="dcterms:W3CDTF">2025-03-25T15:00:00Z</dcterms:modified>
  <cp:category/>
</cp:coreProperties>
</file>